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67D" w14:textId="7DF46F8A" w:rsidR="00BE4648" w:rsidRDefault="00BE4648">
      <w:pPr>
        <w:pStyle w:val="1"/>
        <w:jc w:val="center"/>
      </w:pPr>
      <w:r>
        <w:rPr>
          <w:rFonts w:cstheme="minorHAnsi"/>
          <w:noProof/>
          <w:sz w:val="36"/>
          <w:szCs w:val="36"/>
        </w:rPr>
        <w:drawing>
          <wp:inline distT="0" distB="0" distL="0" distR="0" wp14:anchorId="256801F0" wp14:editId="221F10F5">
            <wp:extent cx="4762500" cy="1905000"/>
            <wp:effectExtent l="0" t="0" r="0" b="0"/>
            <wp:docPr id="94558396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B7B7" w14:textId="1E99DD81" w:rsidR="004241FB" w:rsidRPr="00BE4648" w:rsidRDefault="00000000">
      <w:pPr>
        <w:pStyle w:val="1"/>
        <w:jc w:val="center"/>
        <w:rPr>
          <w:lang w:val="el-GR"/>
        </w:rPr>
      </w:pPr>
      <w:r w:rsidRPr="00BE4648">
        <w:rPr>
          <w:lang w:val="el-GR"/>
        </w:rPr>
        <w:t>ΔΕΛΤΙΟ ΣΥΜΜΕΤΟΧΗΣ ΑΘΛΗΤΩΝ</w:t>
      </w:r>
      <w:r w:rsidR="00BE4648" w:rsidRPr="00BE4648">
        <w:rPr>
          <w:lang w:val="el-GR"/>
        </w:rPr>
        <w:t xml:space="preserve"> 3</w:t>
      </w:r>
      <w:r w:rsidR="00BE4648">
        <w:t>o</w:t>
      </w:r>
      <w:r w:rsidR="00BE4648" w:rsidRPr="00BE4648">
        <w:rPr>
          <w:lang w:val="el-GR"/>
        </w:rPr>
        <w:t xml:space="preserve"> </w:t>
      </w:r>
      <w:r w:rsidR="00BE4648">
        <w:rPr>
          <w:lang w:val="el-GR"/>
        </w:rPr>
        <w:t xml:space="preserve">Ν.Ο.Ι.Ε.Σ </w:t>
      </w:r>
      <w:r w:rsidR="00BE4648">
        <w:t>Day</w:t>
      </w:r>
      <w:r w:rsidR="00BE4648" w:rsidRPr="00BE4648">
        <w:rPr>
          <w:lang w:val="el-GR"/>
        </w:rPr>
        <w:t xml:space="preserve"> </w:t>
      </w:r>
      <w:r w:rsidR="00BE4648">
        <w:rPr>
          <w:lang w:val="el-GR"/>
        </w:rPr>
        <w:t>6/7/2025</w:t>
      </w:r>
    </w:p>
    <w:p w14:paraId="4289DF4A" w14:textId="0FB5F3C2" w:rsidR="004241FB" w:rsidRPr="00BE4648" w:rsidRDefault="00000000">
      <w:pPr>
        <w:rPr>
          <w:lang w:val="el-GR"/>
        </w:rPr>
      </w:pPr>
      <w:r w:rsidRPr="00BE4648">
        <w:rPr>
          <w:lang w:val="el-GR"/>
        </w:rPr>
        <w:t xml:space="preserve">Διοργάνωση: </w:t>
      </w:r>
      <w:r w:rsidR="00BE4648">
        <w:rPr>
          <w:lang w:val="el-GR"/>
        </w:rPr>
        <w:t>3</w:t>
      </w:r>
      <w:r w:rsidR="00BE4648" w:rsidRPr="00BE4648">
        <w:rPr>
          <w:vertAlign w:val="superscript"/>
          <w:lang w:val="el-GR"/>
        </w:rPr>
        <w:t>ο</w:t>
      </w:r>
      <w:r w:rsidR="00BE4648">
        <w:rPr>
          <w:lang w:val="el-GR"/>
        </w:rPr>
        <w:t xml:space="preserve"> ΝΟΙΕΣ </w:t>
      </w:r>
      <w:r w:rsidR="00BE4648">
        <w:t>DAY</w:t>
      </w:r>
      <w:r w:rsidR="00BE4648" w:rsidRPr="00BE4648">
        <w:rPr>
          <w:lang w:val="el-GR"/>
        </w:rPr>
        <w:t xml:space="preserve"> </w:t>
      </w:r>
      <w:r w:rsidR="00BE4648">
        <w:t>OPEN</w:t>
      </w:r>
      <w:r w:rsidR="00BE4648" w:rsidRPr="00BE4648">
        <w:rPr>
          <w:lang w:val="el-GR"/>
        </w:rPr>
        <w:t xml:space="preserve"> </w:t>
      </w:r>
      <w:r w:rsidR="00BE4648">
        <w:t>ALL</w:t>
      </w:r>
    </w:p>
    <w:p w14:paraId="3E4804CE" w14:textId="26F74689" w:rsidR="004241FB" w:rsidRPr="00BE4648" w:rsidRDefault="00000000">
      <w:pPr>
        <w:rPr>
          <w:lang w:val="el-GR"/>
        </w:rPr>
      </w:pPr>
      <w:r w:rsidRPr="00BE4648">
        <w:rPr>
          <w:lang w:val="el-GR"/>
        </w:rPr>
        <w:t>Ημερομηνία:</w:t>
      </w:r>
      <w:r w:rsidR="00BE4648">
        <w:rPr>
          <w:lang w:val="el-GR"/>
        </w:rPr>
        <w:t>6/7/2025</w:t>
      </w:r>
    </w:p>
    <w:p w14:paraId="6BED3464" w14:textId="5F192FC3" w:rsidR="004241FB" w:rsidRPr="00BE4648" w:rsidRDefault="00000000">
      <w:pPr>
        <w:rPr>
          <w:lang w:val="el-GR"/>
        </w:rPr>
      </w:pPr>
      <w:r w:rsidRPr="00BE4648">
        <w:rPr>
          <w:lang w:val="el-GR"/>
        </w:rPr>
        <w:t>Τοποθεσία:</w:t>
      </w:r>
      <w:r w:rsidR="00BE4648">
        <w:rPr>
          <w:lang w:val="el-GR"/>
        </w:rPr>
        <w:t xml:space="preserve"> ΠΑΡΑΛΙΑ ΘΕΣΣΑΛΟΝΙΚΗΣ</w:t>
      </w:r>
    </w:p>
    <w:p w14:paraId="416FF485" w14:textId="6C944D29" w:rsidR="004241FB" w:rsidRPr="00BE4648" w:rsidRDefault="00000000">
      <w:pPr>
        <w:rPr>
          <w:lang w:val="el-GR"/>
        </w:rPr>
      </w:pPr>
      <w:r w:rsidRPr="00BE4648">
        <w:rPr>
          <w:lang w:val="el-GR"/>
        </w:rPr>
        <w:br/>
        <w:t>ΟΝΟΜΑ ΟΜΑΔΑΣ (προαιρετικό): _________________________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312"/>
        <w:gridCol w:w="1728"/>
        <w:gridCol w:w="1728"/>
      </w:tblGrid>
      <w:tr w:rsidR="004241FB" w14:paraId="32CC5AC3" w14:textId="77777777" w:rsidTr="00BE4648">
        <w:tc>
          <w:tcPr>
            <w:tcW w:w="675" w:type="dxa"/>
          </w:tcPr>
          <w:p w14:paraId="7F0467BB" w14:textId="77777777" w:rsidR="004241FB" w:rsidRDefault="00000000">
            <w:r>
              <w:t>Α/Α</w:t>
            </w:r>
          </w:p>
        </w:tc>
        <w:tc>
          <w:tcPr>
            <w:tcW w:w="3261" w:type="dxa"/>
          </w:tcPr>
          <w:p w14:paraId="670C73D5" w14:textId="77777777" w:rsidR="004241FB" w:rsidRDefault="00000000">
            <w:r>
              <w:t>Ονοματεπώνυμο Αθλητή</w:t>
            </w:r>
          </w:p>
        </w:tc>
        <w:tc>
          <w:tcPr>
            <w:tcW w:w="1312" w:type="dxa"/>
          </w:tcPr>
          <w:p w14:paraId="63C498CE" w14:textId="144D1737" w:rsidR="004241FB" w:rsidRPr="00BE4648" w:rsidRDefault="00BE4648">
            <w:pPr>
              <w:rPr>
                <w:lang w:val="el-GR"/>
              </w:rPr>
            </w:pPr>
            <w:r>
              <w:rPr>
                <w:lang w:val="el-GR"/>
              </w:rPr>
              <w:t>Σύλλογος</w:t>
            </w:r>
          </w:p>
        </w:tc>
        <w:tc>
          <w:tcPr>
            <w:tcW w:w="1728" w:type="dxa"/>
          </w:tcPr>
          <w:p w14:paraId="0826FC4B" w14:textId="686FFA78" w:rsidR="004241FB" w:rsidRPr="00BE4648" w:rsidRDefault="00000000">
            <w:pPr>
              <w:rPr>
                <w:lang w:val="el-GR"/>
              </w:rPr>
            </w:pPr>
            <w:r>
              <w:t>Αριθμός Δελτίου</w:t>
            </w:r>
          </w:p>
        </w:tc>
        <w:tc>
          <w:tcPr>
            <w:tcW w:w="1728" w:type="dxa"/>
          </w:tcPr>
          <w:p w14:paraId="5AA97A79" w14:textId="77777777" w:rsidR="004241FB" w:rsidRDefault="00000000">
            <w:r>
              <w:t>Υπογρα</w:t>
            </w:r>
            <w:proofErr w:type="spellStart"/>
            <w:r>
              <w:t>φή</w:t>
            </w:r>
            <w:proofErr w:type="spellEnd"/>
          </w:p>
        </w:tc>
      </w:tr>
      <w:tr w:rsidR="004241FB" w14:paraId="48FE3BE3" w14:textId="77777777" w:rsidTr="00BE4648">
        <w:tc>
          <w:tcPr>
            <w:tcW w:w="675" w:type="dxa"/>
          </w:tcPr>
          <w:p w14:paraId="64C2A668" w14:textId="77777777" w:rsidR="004241FB" w:rsidRDefault="00000000">
            <w:r>
              <w:t>1</w:t>
            </w:r>
          </w:p>
        </w:tc>
        <w:tc>
          <w:tcPr>
            <w:tcW w:w="3261" w:type="dxa"/>
          </w:tcPr>
          <w:p w14:paraId="1A76CD22" w14:textId="77777777" w:rsidR="004241FB" w:rsidRDefault="004241FB"/>
        </w:tc>
        <w:tc>
          <w:tcPr>
            <w:tcW w:w="1312" w:type="dxa"/>
          </w:tcPr>
          <w:p w14:paraId="5AA853A9" w14:textId="77777777" w:rsidR="004241FB" w:rsidRDefault="004241FB"/>
        </w:tc>
        <w:tc>
          <w:tcPr>
            <w:tcW w:w="1728" w:type="dxa"/>
          </w:tcPr>
          <w:p w14:paraId="069E7116" w14:textId="77777777" w:rsidR="004241FB" w:rsidRDefault="004241FB"/>
        </w:tc>
        <w:tc>
          <w:tcPr>
            <w:tcW w:w="1728" w:type="dxa"/>
          </w:tcPr>
          <w:p w14:paraId="076501AF" w14:textId="77777777" w:rsidR="004241FB" w:rsidRDefault="004241FB"/>
        </w:tc>
      </w:tr>
      <w:tr w:rsidR="004241FB" w14:paraId="4D886036" w14:textId="77777777" w:rsidTr="00BE4648">
        <w:tc>
          <w:tcPr>
            <w:tcW w:w="675" w:type="dxa"/>
          </w:tcPr>
          <w:p w14:paraId="5C4C5ED6" w14:textId="77777777" w:rsidR="004241FB" w:rsidRDefault="00000000">
            <w:r>
              <w:t>2</w:t>
            </w:r>
          </w:p>
        </w:tc>
        <w:tc>
          <w:tcPr>
            <w:tcW w:w="3261" w:type="dxa"/>
          </w:tcPr>
          <w:p w14:paraId="78DF1CBE" w14:textId="77777777" w:rsidR="004241FB" w:rsidRDefault="004241FB"/>
        </w:tc>
        <w:tc>
          <w:tcPr>
            <w:tcW w:w="1312" w:type="dxa"/>
          </w:tcPr>
          <w:p w14:paraId="225E9F89" w14:textId="77777777" w:rsidR="004241FB" w:rsidRDefault="004241FB"/>
        </w:tc>
        <w:tc>
          <w:tcPr>
            <w:tcW w:w="1728" w:type="dxa"/>
          </w:tcPr>
          <w:p w14:paraId="231AFDA6" w14:textId="77777777" w:rsidR="004241FB" w:rsidRDefault="004241FB"/>
        </w:tc>
        <w:tc>
          <w:tcPr>
            <w:tcW w:w="1728" w:type="dxa"/>
          </w:tcPr>
          <w:p w14:paraId="5D818997" w14:textId="77777777" w:rsidR="004241FB" w:rsidRDefault="004241FB"/>
        </w:tc>
      </w:tr>
    </w:tbl>
    <w:p w14:paraId="03DFE936" w14:textId="77777777" w:rsidR="004241FB" w:rsidRPr="00BE4648" w:rsidRDefault="00000000">
      <w:pPr>
        <w:rPr>
          <w:lang w:val="el-GR"/>
        </w:rPr>
      </w:pPr>
      <w:r w:rsidRPr="00BE4648">
        <w:rPr>
          <w:lang w:val="el-GR"/>
        </w:rPr>
        <w:br/>
        <w:t>Στοιχεία Επικοινωνίας Υπεύθυνου Ομάδας (αν υπάρχει):</w:t>
      </w:r>
    </w:p>
    <w:p w14:paraId="40027E2E" w14:textId="77777777" w:rsidR="004241FB" w:rsidRPr="00BE4648" w:rsidRDefault="00000000">
      <w:pPr>
        <w:rPr>
          <w:lang w:val="el-GR"/>
        </w:rPr>
      </w:pPr>
      <w:r w:rsidRPr="00BE4648">
        <w:rPr>
          <w:lang w:val="el-GR"/>
        </w:rPr>
        <w:t>Ονοματεπώνυμο: ____________________________________</w:t>
      </w:r>
    </w:p>
    <w:p w14:paraId="3AAF8214" w14:textId="77777777" w:rsidR="004241FB" w:rsidRPr="00BE4648" w:rsidRDefault="00000000">
      <w:pPr>
        <w:rPr>
          <w:lang w:val="el-GR"/>
        </w:rPr>
      </w:pPr>
      <w:r w:rsidRPr="00BE4648">
        <w:rPr>
          <w:lang w:val="el-GR"/>
        </w:rPr>
        <w:t>Τηλέφωνο: ________________________________________</w:t>
      </w:r>
    </w:p>
    <w:p w14:paraId="7A1E0B29" w14:textId="77777777" w:rsidR="004241FB" w:rsidRPr="00BE4648" w:rsidRDefault="00000000">
      <w:pPr>
        <w:rPr>
          <w:lang w:val="el-GR"/>
        </w:rPr>
      </w:pPr>
      <w:r>
        <w:t>Email</w:t>
      </w:r>
      <w:r w:rsidRPr="00BE4648">
        <w:rPr>
          <w:lang w:val="el-GR"/>
        </w:rPr>
        <w:t>: ____________________________________________</w:t>
      </w:r>
    </w:p>
    <w:p w14:paraId="6D9F1230" w14:textId="77777777" w:rsidR="004241FB" w:rsidRPr="00BE4648" w:rsidRDefault="00000000">
      <w:pPr>
        <w:rPr>
          <w:lang w:val="el-GR"/>
        </w:rPr>
      </w:pPr>
      <w:r w:rsidRPr="00BE4648">
        <w:rPr>
          <w:lang w:val="el-GR"/>
        </w:rPr>
        <w:br/>
        <w:t>Δήλωση Συμμετοχής</w:t>
      </w:r>
    </w:p>
    <w:p w14:paraId="0A89A3AB" w14:textId="77777777" w:rsidR="004241FB" w:rsidRDefault="00000000">
      <w:r w:rsidRPr="00BE4648">
        <w:rPr>
          <w:lang w:val="el-GR"/>
        </w:rPr>
        <w:t>Οι υπογεγραμμένοι δηλώνουμε υπεύθυνα ότι συμμετέχουμε στους αγώνες με δική μας ευθύνη και αποδεχόμαστε όλους τους κανονισμούς της διοργάνωσης.</w:t>
      </w:r>
    </w:p>
    <w:p w14:paraId="7559FE74" w14:textId="4677492C" w:rsidR="00BE4648" w:rsidRDefault="00BE4648">
      <w:pPr>
        <w:rPr>
          <w:lang w:val="el-GR"/>
        </w:rPr>
      </w:pPr>
      <w:r>
        <w:rPr>
          <w:lang w:val="el-GR"/>
        </w:rPr>
        <w:t xml:space="preserve">ΥΠΟΓΡΑΦΗ: </w:t>
      </w:r>
    </w:p>
    <w:p w14:paraId="30C3777E" w14:textId="77777777" w:rsidR="00BE4648" w:rsidRPr="00BE4648" w:rsidRDefault="00BE4648">
      <w:pPr>
        <w:rPr>
          <w:lang w:val="el-GR"/>
        </w:rPr>
      </w:pPr>
    </w:p>
    <w:sectPr w:rsidR="00BE4648" w:rsidRPr="00BE4648" w:rsidSect="00BE4648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9834739">
    <w:abstractNumId w:val="8"/>
  </w:num>
  <w:num w:numId="2" w16cid:durableId="808783589">
    <w:abstractNumId w:val="6"/>
  </w:num>
  <w:num w:numId="3" w16cid:durableId="1732272754">
    <w:abstractNumId w:val="5"/>
  </w:num>
  <w:num w:numId="4" w16cid:durableId="664868030">
    <w:abstractNumId w:val="4"/>
  </w:num>
  <w:num w:numId="5" w16cid:durableId="411318090">
    <w:abstractNumId w:val="7"/>
  </w:num>
  <w:num w:numId="6" w16cid:durableId="865605981">
    <w:abstractNumId w:val="3"/>
  </w:num>
  <w:num w:numId="7" w16cid:durableId="1551333765">
    <w:abstractNumId w:val="2"/>
  </w:num>
  <w:num w:numId="8" w16cid:durableId="1823959206">
    <w:abstractNumId w:val="1"/>
  </w:num>
  <w:num w:numId="9" w16cid:durableId="125458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41FB"/>
    <w:rsid w:val="00AA1D8D"/>
    <w:rsid w:val="00B47730"/>
    <w:rsid w:val="00BE4648"/>
    <w:rsid w:val="00C2275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42ECF"/>
  <w14:defaultImageDpi w14:val="300"/>
  <w15:docId w15:val="{E4CA3F71-85C4-4DB4-943F-7D8DC2A5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Διονύσης Ιωαννίδης</cp:lastModifiedBy>
  <cp:revision>2</cp:revision>
  <dcterms:created xsi:type="dcterms:W3CDTF">2013-12-23T23:15:00Z</dcterms:created>
  <dcterms:modified xsi:type="dcterms:W3CDTF">2025-05-20T19:47:00Z</dcterms:modified>
  <cp:category/>
</cp:coreProperties>
</file>